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2629734" w:name="document"/>
    <w:bookmarkEnd w:id="62629734"/>
    <w:p/>
    <w:p>
      <w:pPr>
        <w:widowControl w:val="on"/>
        <w:pBdr/>
        <w:spacing w:before="0" w:after="280" w:line="240" w:lineRule="auto"/>
        <w:ind w:left="0" w:right="0"/>
        <w:jc w:val="left"/>
      </w:pPr>
      <w:r>
        <w:rPr>
          <w:rFonts w:ascii="Arial" w:hAnsi="Arial" w:eastAsia="Arial" w:cs="Arial"/>
          <w:color w:val="363A40"/>
          <w:sz w:val="24"/>
          <w:szCs w:val="24"/>
        </w:rPr>
        <w:t xml:space="preserve">Dokument-ID: 589077 | Markus Bulgarini - WEKA
(red) - Karin Zahiragic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Kompromiss-Mietvertrag für eine Wohnung (Kategorie A, B oder C
ab 1994) – bei Nichtanwendbarkeit des KSchG</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Mietvertrag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untenstehenden Tag zwischen</w:t>
      </w:r>
    </w:p>
    <w:p>
      <w:pPr>
        <w:widowControl w:val="on"/>
        <w:pBdr/>
        <w:spacing w:before="140" w:after="240" w:line="288" w:lineRule="auto"/>
        <w:ind w:left="0" w:right="0"/>
        <w:jc w:val="left"/>
      </w:pPr>
      <w:r>
        <w:rPr>
          <w:rFonts w:ascii="Arial" w:hAnsi="Arial" w:eastAsia="Arial" w:cs="Arial"/>
          <w:color w:val="000000"/>
          <w:sz w:val="20"/>
          <w:szCs w:val="20"/>
        </w:rPr>
        <w:t xml:space="preserve">1. …</w:t>
      </w:r>
      <w:r>
        <w:rPr>
          <w:rFonts w:ascii="Arial" w:hAnsi="Arial" w:eastAsia="Arial" w:cs="Arial"/>
          <w:color w:val="000000"/>
          <w:sz w:val="20"/>
          <w:szCs w:val="20"/>
        </w:rPr>
        <w:br/>
        <w:t xml:space="preserve">Vor- und Zuname, akad Titel, geboren am, Beruf,</w:t>
      </w:r>
      <w:r>
        <w:rPr>
          <w:rFonts w:ascii="Arial" w:hAnsi="Arial" w:eastAsia="Arial" w:cs="Arial"/>
          <w:color w:val="000000"/>
          <w:sz w:val="20"/>
          <w:szCs w:val="20"/>
        </w:rPr>
        <w:br/>
        <w:t xml:space="preserve">Adresse (bisheriger gewöhnlicher Aufenthalt)</w:t>
      </w:r>
    </w:p>
    <w:p>
      <w:pPr>
        <w:widowControl w:val="on"/>
        <w:pBdr/>
        <w:spacing w:before="140" w:after="240" w:line="288" w:lineRule="auto"/>
        <w:ind w:left="0" w:right="0"/>
        <w:jc w:val="left"/>
      </w:pPr>
      <w:r>
        <w:rPr>
          <w:rFonts w:ascii="Arial" w:hAnsi="Arial" w:eastAsia="Arial" w:cs="Arial"/>
          <w:color w:val="000000"/>
          <w:sz w:val="20"/>
          <w:szCs w:val="20"/>
        </w:rPr>
        <w:t xml:space="preserve">im Folgenden kurz </w:t>
      </w:r>
      <w:r>
        <w:rPr>
          <w:rFonts w:ascii="Arial" w:hAnsi="Arial" w:eastAsia="Arial" w:cs="Arial"/>
          <w:b/>
          <w:bCs/>
          <w:color w:val="000000"/>
          <w:sz w:val="20"/>
          <w:szCs w:val="20"/>
        </w:rPr>
        <w:t xml:space="preserve">„Mieter“</w:t>
      </w:r>
      <w:r>
        <w:rPr>
          <w:rFonts w:ascii="Arial" w:hAnsi="Arial" w:eastAsia="Arial" w:cs="Arial"/>
          <w:color w:val="000000"/>
          <w:sz w:val="20"/>
          <w:szCs w:val="20"/>
        </w:rPr>
        <w:t xml:space="preserve"> genannt, einerseits
und</w:t>
      </w:r>
    </w:p>
    <w:p>
      <w:pPr>
        <w:widowControl w:val="on"/>
        <w:pBdr/>
        <w:spacing w:before="140" w:after="240" w:line="288" w:lineRule="auto"/>
        <w:ind w:left="0" w:right="0"/>
        <w:jc w:val="left"/>
      </w:pPr>
      <w:r>
        <w:rPr>
          <w:rFonts w:ascii="Arial" w:hAnsi="Arial" w:eastAsia="Arial" w:cs="Arial"/>
          <w:b/>
          <w:bCs/>
          <w:color w:val="000000"/>
          <w:sz w:val="20"/>
          <w:szCs w:val="20"/>
        </w:rPr>
        <w:t xml:space="preserve">Hinweis:</w:t>
      </w:r>
      <w:r>
        <w:rPr>
          <w:rFonts w:ascii="Arial" w:hAnsi="Arial" w:eastAsia="Arial" w:cs="Arial"/>
          <w:color w:val="000000"/>
          <w:sz w:val="20"/>
          <w:szCs w:val="20"/>
        </w:rPr>
        <w:br/>
        <w:t xml:space="preserve">Das Geburtsdatum des Mieters kann bei einer späteren
Forderungsexekution auf Dienstbezüge sehr dienlich sein, auch für
Meldeanfragen bezüglich verschwundener Mieter wird das Geburtsdatum
benötigt. Der bisherige gewöhnliche Aufenthalt kann auch zu
Nachforschungszwecken dienlich sein.</w:t>
      </w:r>
    </w:p>
    <w:p>
      <w:pPr>
        <w:widowControl w:val="on"/>
        <w:pBdr/>
        <w:spacing w:before="140" w:after="240" w:line="288" w:lineRule="auto"/>
        <w:ind w:left="0" w:right="0"/>
        <w:jc w:val="left"/>
      </w:pPr>
      <w:r>
        <w:rPr>
          <w:rFonts w:ascii="Arial" w:hAnsi="Arial" w:eastAsia="Arial" w:cs="Arial"/>
          <w:color w:val="000000"/>
          <w:sz w:val="20"/>
          <w:szCs w:val="20"/>
        </w:rPr>
        <w:t xml:space="preserve">2. …</w:t>
      </w:r>
      <w:r>
        <w:rPr>
          <w:rFonts w:ascii="Arial" w:hAnsi="Arial" w:eastAsia="Arial" w:cs="Arial"/>
          <w:color w:val="000000"/>
          <w:sz w:val="20"/>
          <w:szCs w:val="20"/>
        </w:rPr>
        <w:br/>
        <w:t xml:space="preserve">Vor- und Zuname, akad Titel, geboren am, Beruf, Adresse</w:t>
      </w:r>
    </w:p>
    <w:p>
      <w:pPr>
        <w:widowControl w:val="on"/>
        <w:pBdr/>
        <w:spacing w:before="140" w:after="240" w:line="288" w:lineRule="auto"/>
        <w:ind w:left="0" w:right="0"/>
        <w:jc w:val="left"/>
      </w:pPr>
      <w:r>
        <w:rPr>
          <w:rFonts w:ascii="Arial" w:hAnsi="Arial" w:eastAsia="Arial" w:cs="Arial"/>
          <w:color w:val="000000"/>
          <w:sz w:val="20"/>
          <w:szCs w:val="20"/>
        </w:rPr>
        <w:t xml:space="preserve">im Folgenden kurz </w:t>
      </w:r>
      <w:r>
        <w:rPr>
          <w:rFonts w:ascii="Arial" w:hAnsi="Arial" w:eastAsia="Arial" w:cs="Arial"/>
          <w:b/>
          <w:bCs/>
          <w:color w:val="000000"/>
          <w:sz w:val="20"/>
          <w:szCs w:val="20"/>
        </w:rPr>
        <w:t xml:space="preserve">„Vermieter“</w:t>
      </w:r>
      <w:r>
        <w:rPr>
          <w:rFonts w:ascii="Arial" w:hAnsi="Arial" w:eastAsia="Arial" w:cs="Arial"/>
          <w:color w:val="000000"/>
          <w:sz w:val="20"/>
          <w:szCs w:val="20"/>
        </w:rPr>
        <w:t xml:space="preserve"> genannt,
andererseits wie folgt: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 Mietgegenstand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Beschreibung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Mietgegenstand ist die Wohnung Tür/Top/Stiege im Haus … [genaue
Anschrift]. Die Nutzfläche dieser Wohnung beträgt … [Angabe der
Quadratmeterzahl] m².</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Vermietet ist nur der Innenraum des Mietgegenstands der
Ausstattungskategorie …, bestehend aus … [genaue Beschreibung des
Mietobjekts].</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Richtwertmietzins gelangt nur bei der Vermietung von Wohnungen
der Ausstattungskategorie A, B und C zur Anwendung. Der Mieter
mietet nun diesen Mietgegenstand zu den Bedingungen dieses
Mietvertrages. Der Mieter ist berechtigt, folgende
Gemeinschaftsanlagen mitzubenutzen: (Lift, Waschküche, etc).</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Eignung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sich durch eingehende Besichtigung des
Mietgegenstands davon überzeugt und erklärt, dass der
Mietgegenstand für den beabsichtigten Mietzweck geeignet ist und
sich in einem guten baulichen Zustand befindet. Die Beschaffung
allfälliger verwaltungsbehördlicher Bewilligungen für diese Nutzung
obliegt dem Mieter, dem im Fall ihrer Nichterlangung keine wie
immer gearteten Ansprüche gegen den Vermieter zustehen.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übernimmt den Mietgegenstand in Hauptmiete. Das
Mietverhältnis unterliegt dem Vollanwendungsbereich des
Mietrechtsgesetzes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darf ausschließlich zu Wohnzwecken verwendet
werden.</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 „Wohnzwecke“ sind auch solche beruflichen Tätigkeiten zu
verstehen, die üblicherweise in Wohnungen ausgeübt werden. Eine
Nutzung zu anderen Zwecken ist untersagt. Eine Änderung des
Verwendungszweckes bedarf der schriftlichen Zustimmung des
Vermieters. Die vertragswidrige Verwendung stellt einen
Kündigungsgrund nach § 30 Abs 2 Z 13 MRG dar.</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2. Mietdauer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beginnt am … [Datum] und wird auf drei Jahre
abgeschlossen. Es endet daher, ohne dass es einer Aufkündigung
bedarf, am … [Datum].</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 1:</w:t>
            </w:r>
            <w:r>
              <w:rPr>
                <w:rFonts w:ascii="Arial" w:hAnsi="Arial" w:eastAsia="Arial" w:cs="Arial"/>
                <w:color w:val="000000"/>
                <w:position w:val="0"/>
                <w:sz w:val="20"/>
                <w:szCs w:val="20"/>
                <w:shd w:val="clear" w:color="auto" w:fill="FFFFFF"/>
              </w:rPr>
              <w:br/>
              <w:t xml:space="preserve">Im Voll- und Teilanwendungsbereich des MRG muss die Befristung
mindestens drei Jahre betragen (§ 29 Abs 1 Z 3
lit b MRG).</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 2:</w:t>
            </w:r>
            <w:r>
              <w:rPr>
                <w:rFonts w:ascii="Arial" w:hAnsi="Arial" w:eastAsia="Arial" w:cs="Arial"/>
                <w:color w:val="000000"/>
                <w:position w:val="0"/>
                <w:sz w:val="20"/>
                <w:szCs w:val="20"/>
                <w:shd w:val="clear" w:color="auto" w:fill="FFFFFF"/>
              </w:rPr>
              <w:br/>
              <w:t xml:space="preserve">Befristungen bei Mietverträgen über Wohnungen dürfen drei Jahre
nicht unterschreiten (vgl § 29 Abs 1 MRG). Dies hat zur
Folge, dass im Fall der Wohnungsmiete im Voll- und
Teilanwendungsbereich des Mietrechtsgesetzes die
Mindestbefristungsdauer von drei Jahren eingehalten werden muss,
nach oben hin sind keine Grenzen gesetzt. Auch im Fall der
Verlängerung eines befristeten Mietvertrages muss eine
Mindestverlängerungsdauer von drei Jahren eingehalten werden. Bei
Verstoß gegen die Regelungen des § 29 Abs 1 Z 3 oder
des Abs 4 MRG werden Mietverträge, die auf bestimmte Zeit
abgeschlossen werden, auf unbestimmte Zeit abgeschlossen oder
verlängert.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den Vertragsverfasser ist die „richtige“ Befristung eines
Mietvertrages von wesentlicher Bedeutung. So ist für Mietobjekte im
Vollanwendungsbereich des MRG sowie für Teilausnahmeobjekte, die
zugunsten des Mieters relativ zwingende Norm des § 29 MRG
maßgebend, deren Verletzung zumeist gravierende Rechtsfolgen nach
sich zieht, nämlich eine für die Vermieterseite bestehende
Undurchsetzbarkeit des unrichtig vereinbarten Endtermins. Dies
bedeutet, dass das Mietverhältnis dann auf unbestimmte Zeit läuft
und nur mehr aus wichtigen Gründen (§§ 30, 31 MRG) oder
vorzeitig aufgelöst (§ 1118 MRG) werden kann
(vgl </w:t>
            </w:r>
            <w:r>
              <w:rPr>
                <w:rFonts w:ascii="Arial" w:hAnsi="Arial" w:eastAsia="Arial" w:cs="Arial"/>
                <w:i/>
                <w:iCs/>
                <w:color w:val="000000"/>
                <w:position w:val="0"/>
                <w:sz w:val="20"/>
                <w:szCs w:val="20"/>
                <w:shd w:val="clear" w:color="auto" w:fill="FFFFFF"/>
              </w:rPr>
              <w:t xml:space="preserve">Kuprian</w:t>
            </w:r>
            <w:r>
              <w:rPr>
                <w:rFonts w:ascii="Arial" w:hAnsi="Arial" w:eastAsia="Arial" w:cs="Arial"/>
                <w:color w:val="000000"/>
                <w:position w:val="0"/>
                <w:sz w:val="20"/>
                <w:szCs w:val="20"/>
                <w:shd w:val="clear" w:color="auto" w:fill="FFFFFF"/>
              </w:rPr>
              <w:t xml:space="preserve">, Der Mietvertrag</w:t>
            </w:r>
            <w:r>
              <w:rPr>
                <w:rFonts w:ascii="Arial" w:hAnsi="Arial" w:eastAsia="Arial" w:cs="Arial"/>
                <w:color w:val="000000"/>
                <w:position w:val="3"/>
                <w:sz w:val="18"/>
                <w:szCs w:val="18"/>
                <w:shd w:val="clear" w:color="auto" w:fill="FFFFFF"/>
                <w:vertAlign w:val="superscript"/>
              </w:rPr>
              <w:t xml:space="preserve">3</w:t>
            </w:r>
            <w:r>
              <w:rPr>
                <w:rFonts w:ascii="Arial" w:hAnsi="Arial" w:eastAsia="Arial" w:cs="Arial"/>
                <w:color w:val="000000"/>
                <w:position w:val="0"/>
                <w:sz w:val="20"/>
                <w:szCs w:val="20"/>
                <w:shd w:val="clear" w:color="auto" w:fill="FFFFFF"/>
              </w:rPr>
              <w:t xml:space="preserve">, Rz 47
ff).</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kann vom Mieter nach Ablauf einer einjährigen
Vertragsdauer unter Einhaltung einer dreimonatigen Kündigungsfrist
vor Ablauf der bedungenen Zeit zum Monatsletzten schriftlich oder
gerichtlich aufgekündigt werden.</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Gem § 29 Abs 2 MRG hat der Mieter einer Wohnung nach
Ablauf eines Jahres der ursprünglich vereinbarten oder verlängerten
Dauer des Mietverhältnisses das unverzichtbare und unbeschränkbare
Recht, den Mietvertrag vor Ablauf der bedungenen Zeit jeweils zum
Monatsletzten gerichtlich oder schriftlich unter Einhaltung einer
dreimonatigen Kündigungsfrist aufzukündigen. </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3. Mietzins</w:t>
      </w:r>
    </w:p>
    <w:p>
      <w:pPr>
        <w:widowControl w:val="on"/>
        <w:pBdr/>
        <w:spacing w:before="140" w:after="240" w:line="288" w:lineRule="auto"/>
        <w:ind w:left="0" w:right="0"/>
        <w:jc w:val="left"/>
      </w:pPr>
      <w:r>
        <w:rPr>
          <w:rFonts w:ascii="Arial" w:hAnsi="Arial" w:eastAsia="Arial" w:cs="Arial"/>
          <w:b/>
          <w:bCs/>
          <w:color w:val="000000"/>
          <w:sz w:val="20"/>
          <w:szCs w:val="20"/>
        </w:rPr>
        <w:t xml:space="preserve">Hinweis:</w:t>
      </w:r>
      <w:r>
        <w:rPr>
          <w:rFonts w:ascii="Arial" w:hAnsi="Arial" w:eastAsia="Arial" w:cs="Arial"/>
          <w:color w:val="000000"/>
          <w:sz w:val="20"/>
          <w:szCs w:val="20"/>
        </w:rPr>
        <w:br/>
        <w:t xml:space="preserve">Der Richtwertmietzins ist nach oben hin begrenzt durch die
Angemessenheit iSd § 16 Abs 1 MRG und nach unten durch
die Kategoriesätze des § 15a Abs 3 MRG. Ebenso gelangt im
konkreten Fall § 16 Abs 2 MRG Anwendung. Der
Richtwertmietzins kann daher immer nur über dem Kategoriemietzins
für eine vergleichbare Wohnung liegen (MietSlg 47.267).</w:t>
      </w:r>
    </w:p>
    <w:p>
      <w:pPr>
        <w:widowControl w:val="on"/>
        <w:pBdr/>
        <w:spacing w:before="140" w:after="240" w:line="288" w:lineRule="auto"/>
        <w:ind w:left="0" w:right="0"/>
        <w:jc w:val="left"/>
      </w:pPr>
      <w:r>
        <w:rPr>
          <w:rFonts w:ascii="Arial" w:hAnsi="Arial" w:eastAsia="Arial" w:cs="Arial"/>
          <w:b/>
          <w:bCs/>
          <w:color w:val="000000"/>
          <w:sz w:val="20"/>
          <w:szCs w:val="20"/>
        </w:rPr>
        <w:t xml:space="preserve">Hinweis:</w:t>
      </w:r>
      <w:r>
        <w:rPr>
          <w:rFonts w:ascii="Arial" w:hAnsi="Arial" w:eastAsia="Arial" w:cs="Arial"/>
          <w:color w:val="000000"/>
          <w:sz w:val="20"/>
          <w:szCs w:val="20"/>
        </w:rPr>
        <w:br/>
        <w:t xml:space="preserve">Die Richtwertmiete gilt für Wohnungen, welche dem Mietrechtsgesetz
(MRG) unterliegt. Der Mietvertrag wurde nach dem 01.03.1994
abgeschlossen. Das Gebäude, in dem sich die Wohnung befindet, ist
vor dem 09.05.1945 gebaut worden. Nach § 2 Richtwertgesetz
liegt eine mietrechtliche Normwohnung dann vor, wenn sie eine
Nutzfläche zwischen 30 m² und 130 m² hat, im brauchbaren Zustand
sich befindet und aus Zimmer, Küche/Kochnische, Vorraum, WC und Bad
besteht, über eine Etagenheizung oder eine gleichwertige stationäre
Heizung verfügt, sich in einem Gebäude im „ordnungsgemäßen
Erhaltungszustand“ befindet sowie auf einer Liegenschaft mit
durchschnittlicher Lage (Wohnumgebung) gelegen ist. Kurzum: Die
Richtwertmiete findet Anwendung auf Altbauwohnungen, die sich in
einem Gebäude befindet, das vor dem 09.05.1945 gebaut worden ist.
Der Mietvertrag wurde nach dem 01.03.1994 abgeschlossen.</w:t>
      </w:r>
    </w:p>
    <w:p>
      <w:pPr>
        <w:widowControl w:val="on"/>
        <w:pBdr/>
        <w:spacing w:before="140" w:after="240" w:line="288" w:lineRule="auto"/>
        <w:ind w:left="0" w:right="0"/>
        <w:jc w:val="left"/>
      </w:pPr>
      <w:r>
        <w:rPr>
          <w:rFonts w:ascii="Arial" w:hAnsi="Arial" w:eastAsia="Arial" w:cs="Arial"/>
          <w:b/>
          <w:bCs/>
          <w:color w:val="000000"/>
          <w:sz w:val="20"/>
          <w:szCs w:val="20"/>
        </w:rPr>
        <w:t xml:space="preserve">Hinweis:</w:t>
      </w:r>
      <w:r>
        <w:rPr>
          <w:rFonts w:ascii="Arial" w:hAnsi="Arial" w:eastAsia="Arial" w:cs="Arial"/>
          <w:color w:val="000000"/>
          <w:sz w:val="20"/>
          <w:szCs w:val="20"/>
        </w:rPr>
        <w:br/>
        <w:t xml:space="preserve">Das Richtwertgesetz enthält die Regelung über die Neuvermietung von
Altbauwohnungen in ganz Österreich. Dabei wird der
Richtwertmietzins wie folgt berechnet:</w:t>
      </w:r>
    </w:p>
    <w:p>
      <w:pPr>
        <w:widowControl w:val="on"/>
        <w:pBdr/>
        <w:spacing w:before="140" w:after="240" w:line="288" w:lineRule="auto"/>
        <w:ind w:left="0" w:right="0"/>
        <w:jc w:val="left"/>
      </w:pPr>
      <w:r>
        <w:rPr>
          <w:rFonts w:ascii="Arial" w:hAnsi="Arial" w:eastAsia="Arial" w:cs="Arial"/>
          <w:color w:val="000000"/>
          <w:sz w:val="20"/>
          <w:szCs w:val="20"/>
        </w:rPr>
        <w:t xml:space="preserve">Richtwertmiete = Richtwert + Zuschläge – Abschläge.</w:t>
      </w:r>
    </w:p>
    <w:p>
      <w:pPr>
        <w:widowControl w:val="on"/>
        <w:pBdr/>
        <w:spacing w:before="140" w:after="240" w:line="288" w:lineRule="auto"/>
        <w:ind w:left="0" w:right="0"/>
        <w:jc w:val="left"/>
      </w:pPr>
      <w:r>
        <w:rPr>
          <w:rFonts w:ascii="Arial" w:hAnsi="Arial" w:eastAsia="Arial" w:cs="Arial"/>
          <w:b/>
          <w:bCs/>
          <w:color w:val="000000"/>
          <w:sz w:val="20"/>
          <w:szCs w:val="20"/>
        </w:rPr>
        <w:t xml:space="preserve">Hinweis:</w:t>
      </w:r>
      <w:r>
        <w:rPr>
          <w:rFonts w:ascii="Arial" w:hAnsi="Arial" w:eastAsia="Arial" w:cs="Arial"/>
          <w:color w:val="000000"/>
          <w:sz w:val="20"/>
          <w:szCs w:val="20"/>
        </w:rPr>
        <w:br/>
        <w:t xml:space="preserve">Alle zwei Jahre zum 1. April wird der Richtwert an die Inflation
angepasst. Die nächste Valorisierung hätte mit 01.04.2025
stattgefunden. Durch das 4. Mietrechtliche
Inflationslinderungsgesetz (4. MILG), BGBl I Nr 12/2025,
entfällt die Erhöhung der Richtwerte für das Jahr 2025.</w:t>
      </w:r>
    </w:p>
    <w:p>
      <w:pPr>
        <w:widowControl w:val="on"/>
        <w:pBdr/>
        <w:spacing w:before="140" w:after="240" w:line="288" w:lineRule="auto"/>
        <w:ind w:left="0" w:right="0"/>
        <w:jc w:val="left"/>
      </w:pPr>
      <w:r>
        <w:rPr>
          <w:rFonts w:ascii="Arial" w:hAnsi="Arial" w:eastAsia="Arial" w:cs="Arial"/>
          <w:b/>
          <w:bCs/>
          <w:color w:val="000000"/>
          <w:sz w:val="20"/>
          <w:szCs w:val="20"/>
        </w:rPr>
        <w:t xml:space="preserve">Hinweis:</w:t>
      </w:r>
      <w:r>
        <w:rPr>
          <w:rFonts w:ascii="Arial" w:hAnsi="Arial" w:eastAsia="Arial" w:cs="Arial"/>
          <w:color w:val="000000"/>
          <w:sz w:val="20"/>
          <w:szCs w:val="20"/>
        </w:rPr>
        <w:br/>
        <w:t xml:space="preserve">Über den Lagezuschlag hinaus wurde gesetzlich kein fixer Katalog an
Zuschlägen definiert. Das Richtwertgesetz legt fest, dass der
Vermieter sich an den folgenden Punkten zu orientieren hat: an der
Lage der Wohnung innerhalb des Gebäudes, an der Ausstattung der
Wohnung, am Erhaltungszustand des Gebäudes und an der Wohnumgebung
des Gebäudes (Lagezuschlag). Hinzukommt, dass das Gesetz keine
festen Sätze vorsieht, an denen sich der Mieter und der Vermieter
orientieren kann.</w:t>
      </w:r>
    </w:p>
    <w:p>
      <w:pPr>
        <w:widowControl w:val="on"/>
        <w:pBdr/>
        <w:spacing w:before="140" w:after="240" w:line="288" w:lineRule="auto"/>
        <w:ind w:left="0" w:right="0"/>
        <w:jc w:val="left"/>
      </w:pPr>
      <w:r>
        <w:rPr>
          <w:rFonts w:ascii="Arial" w:hAnsi="Arial" w:eastAsia="Arial" w:cs="Arial"/>
          <w:color w:val="000000"/>
          <w:sz w:val="20"/>
          <w:szCs w:val="20"/>
        </w:rPr>
        <w:t xml:space="preserve">Der vereinbarte Hauptmietzins errechnet sich aus: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0815"/>
        <w:gridCol w:w="1395"/>
        <w:gridCol w:w="1560"/>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Hauptmietzins von monatlich EUR … [Betrag] 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jeweiligen gesetzlichen Umsatzsteuer.</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Gem § 10 Abs 2 Z 3 lit a UStG beträgt die
Umsatzsteuer für die Vermietung zu Wohnzwecken 10 %.</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Befristungsabschlag: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vereinbarten Hauptmietzins (Hauptmietzins, Anteil an
Betriebskosten und öffentlichen Abgaben und an der gesetzlichen
Umsatzsteuer) ist der in § 16 Abs 7 MRG vorgesehene
Abschlag auf die Befristungsdauer (25 %) wie folgt
berücksichtigt:</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0815"/>
              <w:gridCol w:w="1395"/>
              <w:gridCol w:w="1560"/>
            </w:tblGrid>
            <w:tr>
              <w:trPr>
                <w:trHeight w:val="0" w:hRule="atLeast"/>
              </w:trPr>
              <w:tc>
                <w:tcPr>
                  <w:tcW w:w="1081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 ohne Befristung</w:t>
                  </w:r>
                </w:p>
              </w:tc>
              <w:tc>
                <w:tcPr>
                  <w:tcW w:w="13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156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1081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Abzüglich 25 % Befristungsabschlag</w:t>
                  </w:r>
                </w:p>
              </w:tc>
              <w:tc>
                <w:tcPr>
                  <w:tcW w:w="13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156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1081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 im Befristungszeitraum</w:t>
                  </w:r>
                </w:p>
              </w:tc>
              <w:tc>
                <w:tcPr>
                  <w:tcW w:w="13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156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bl>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Befristungsabschlag wird lediglich bei befristeten
Mietverhältnissen, die dem Vollanwendungsbereich des MRG
unterliegen, berücksichtigt. Diese Verminderung gilt im Fall der
Umwandlung in einen Mietvertrag auf unbestimmte Zeit ab dem
Umwandlungszeitpunkt nicht mehr.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Zwischen den Parteien wird festgehalten, dass der unter Punkt
3.1. angeführte Hauptmietzins nach dem Richtwertgesetz unter
Zugrundelegung des Richtwertmietzinses, sowie Zu- und Abschläge und
eines Lagezuschlages, der sich aus dem Grundkostenanteil im
Vergleich zu der im RichtWG festgesetzten Durchschnittslage ergibt,
berechnet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nimmt ausdrücklich zur Kenntnis, dass aufgrund der
besonderen Lage des Mietobjektes, insbesondere der Ruhelage und der
günstigen Verkehrsanbindungen in (… genau ausführen, warum das so
ist), der vereinbarte Richtwertmietzins (Punkt 3.1) einen
Lagezuschlag zum gesetzlichen Richtwert beinhaltet.</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für einen Lagezuschlag maßgebenden Umstände müssen gem
§ 16 Abs 4 MRG dem Mieter spätestens bei
Mietvertragsabschluss bekannt gegeben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wird mit dem Richtwertmietzins
oder – sollte dieser Index nicht mehr verlautbart werden – einen an
seine Stelle tretenden Index wertbezogen.. Die Parteien vereinbaren
die Wertbeständigkeit iSd §§ 5 und 6 RichtWG-Ausgangsbasis für
die Wertsicherung ist der im Zeitpunkt des Vertragsabschlusses
geltende Richtwert.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Ausgangsbasis für die Wertsicherungsberechnung ist die für den
Monat der letzten Festsetzung der Richtwerte verlautbarte
Indexzahl. In diesem Fall bleiben Indexschwankungen bis
einschließlich 5 % unberücksichtigt, wobei dieser Spielraum
bei jedem Überschreiten nach oben oder unten neu zu berechnen ist
und stets die erste außerhalb des jeweiligen Spielraumes geltende
Indexzahl die Grundlage sowohl für die Neuberechnung des
Hauptmietzinses als auch für die Berechnung des neuen Spielraumes
zu bilden hat.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 Überschreiten nach oben oder unten wird die gesamte
Veränderung voll berücksichtigt. Alle Veränderungsraten sind auf
eine Dezimalstelle zu berechnen.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Indexzahl, die zur Überschreitung nach oben oder unten
geführt hat, bildet jeweils die neue Ausgangsgrundlage.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durch die Wertsicherung eingetretene Erhöhung des Mietzinses
wird dem Mieter vom Vermieter schriftlich bekannt gegeben, dies
spätestens 14 Tage vor dem Zinstermin, zu dem dann der Mieter zur
Bezahlung des erhöhten Betrages verpflichtet ist.</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Mit einer Wertsicherungsvereinbarung soll ein Ausgleich für die
Inflation geschaffen werden. Eine Erhöhung des Mietzinses aufgrund
der Wertsicherung ist jedenfalls nur zulässig, wenn die
Wertsicherung im Mietvertrag entsprechend vereinbart wurde. Welcher
Index vereinbart und wie die Indexklausel formuliert wird, ist
gesetzlich nicht geregelt. Häufig wird vertraglich geregelt, dass
Indexschwankungen bis 3 % oder 5 % unberücksichtigt
bleiben (vgl 2 Ob 36/23t)</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Einzelfall kann eine durch Wertsicherung dem Mieter
bekanntgegebene Erhöhung des Mietzinses gegen § 879 ABGb
verstoßen, weil die Mietzinserhöhung sachlich nicht gerechtfertigt
ist (vgl 10 Ob 23/24s).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dem Hauptmietzins hat der Mieter auch den Anteil an den
Betriebskosten und öffentlichen Abgaben, der entsprechend dem
Nutzflächenschlüssel für diesen Mietgegenstand derzeit … %
beträgt, zu entrichten.</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Vgl § 21 MRG</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dem Nutzflächenschlüssel sind alle Wohnungen im Haus (auch die
unvermieteten, jedoch vermietbaren) zu berücksichtigen.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den Anteil für besondere Aufwendungen
(Gemeinschaftseinrichtungen aller Art,
Gemeinschaftsheizung/Zentralheizung) gemäß obigem Prozentsatz zu
entrichten</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Vgl § 23 ff 4 MRG</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Gegebenenfalls sind die Vorschriften des
Heizkostenabrechnungsgesetzes zu beachten.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damit einverstanden, dass für die Betriebskosten,
öffentlichen Abgaben sowie Zuschläge für Aufzug, Zentralheizung und
Versicherung monatliche Pauschalbeträge in gleichbleibender Höhe
gegen einmalige jährliche Verrechnung entrichtet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samt allem Anhang ist im Voraus
monatlich jeweils am 5. eines Monats zu entrichten. Im Fall seines
Verzuges verpflichtet sich der Mieter, dem Vermieter Verzugszinsen
in gesetzlicher Höhe ab Fälligkeitstag zu vergüten.</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Kommt aufgrund des Mietgegenstandes das MRG zur Anwendung, ist der
Mietzins am Fünften des Kalendermonats zu entrichten, sofern kein
späterer Zahlungstermin vereinbart ist (§ 15 Abs 3 MRG).
Es darf kein früherer Zahlungstermin vereinbart werden.</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Mangels anderer Vereinbarung sind gem § 1000 ABGB nur 4 %
Zinsen verrechenbar. Bei Verbrauchergeschäften dürfen gem § 6
Abs 1 Z 13 KSchG die Verzugszinsen 5 % nicht
übersteigen.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Zahlung des monatlichen Mietzinses hat ausschließlich durch
Überweisung auf das vom Vermieter bekanntzugebende Konto zu
erfolgen.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3.9</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Es wird ausdrücklich vereinbart, dass der Mieter gegenüber dem
Vermieter allenfalls bestehende Gegenforderungen mit dem Mietzins,
den Betriebskosten oder sonstigen dem Vermieter zustehenden
Ansprüchen aufrechnen darf.</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Verhältnis zwischen Unternehmer und Verbraucher ist ein
Kompensationsverbot sittenwidrig. Dies gilt unter anderem auch für
konnexe Gegenforderungen (§ 6 Abs 1 Z 8 KSchG).
Anderes gilt im Fall eines unter Verbrauchern abgeschlossenen
Mietvertrags. Das Konsumentenschutzgesetz (KSchG) ist nicht
unmittelbar anzuwenden. Aus dem bloßen Umstand, dass zwischen einem
Vermieter und einem Mieter ein wirtschaftliches Ungleichgewicht
bestehen vermag, kann auch nicht die analoge Anwendung von
Bestimmungen des KSchG abgeleitet werden. Daher ist ein
Kompensationsverbot auch für konnexe Gegenforderungen des Mieters
gegen Mietzinsforderungen des Vermieters grundsätzlich
zulässig.</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4. Kaution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übergibt dem Vermieter bei Abschluss dieses
Mietvertrags als Kaution einen Geldbetrag in Höhe von EUR …
[Betrag].</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ist im Vollanwendungsbereich grundsätzlich
eine Kaution in Höhe von sechs Bruttomonatsmieten zulässig; eine
höhere Kaution bedarf eines besonderen Sicherstellungsinteresses.
Sollte ein solches bestehen, sollte dieses auch unbedingt im
Mietvertrag als Grund für eine höhere Kaution festgehalten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Veranlagung und Verzinsung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ist zur fruchtbringenden Anlegung des
Kautionsbetrages iSd § 16b Abs 1 MRG verpflichtet.</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Wenn die Kaution dem Vermieter nicht ohnehin bereits in Gestalt
eines Sparbuchs, sondern als Geldbetrag übergeben wird, hat sie der
Vermieter auf einem Sparbuch fruchtbringend zu veranlagen und den
Mieter darüber auf Verlangen schriftlich zu informieren. Andere
Arten der Kautionsveranlagung sind zulässig, wenn sie eine gleich
gute Verzinsung – insbesondere durch Anwendbarkeit der gesetzlichen
Einlagensicherung – eine gleich hohe Sicherheit wie eine
Spareinlage bieten und wenn sie eine eindeutige Abgrenzung vom
Vermögen des Vermieters und bei dessen Insolvenz eine Absonderung
ermöglichen.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Ergänzungspflicht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 berechtigter Inanspruchnahme der Kaution aus dem Titel
fälliger Forderungen durch den Vermieter ist der Mieter
verpflichtet, die Kaution wieder auf die letztgültige volle Höhe zu
ergänzen.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Verwendungszweck</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dient zur Sicherstellung für sämtliche Forderungen
des Vermieters gegen den Mieter aus dem Mietverhältnis,
insbesondere wegen Mietzinsausfällen betreffend das gegenständliche
Mietobjekt, welcher Art auch immer (einschließlich anteiliger
Betriebskosten), Abnützung, Beschädigung, Devastierung des
Mietgegenstandes, Entfernung oder Vernichtung von Inventar und
Beschädigungen anderer Teile des Hauses. Die Kaution gilt
insbesondere zur Absicherung des Vermieters für eine ordnungsgemäße
Rückgabe des Mietgegenstandes nach Beendigung des
Mietverhältnisses.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Mietverhältnisses hat der Vermieter dem
Mieter die Kaution samt den aus ihrer Veranlagung erzielten Zinsen
unverzüglich zurückzustellen, soweit die Kaution nicht zur Tilgung
von Forderungen des Vermieters aus dem Mietverhältnis herangezogen
wird.</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16b Abs 2 MRG hat der Vermieter nach Beendigung
des Mietvertrages dem Mieter die Kaution samt den aus ihrer
Veranlagung erzielten Zinsen unverzüglich zurückzustellen, soweit
sie nicht zur Tilgung von berechtigten Forderungen des Vermieters
aus dem Mietverhältnis herangezogen wird.</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5. Übergabe/Übernahme</w:t>
      </w:r>
    </w:p>
    <w:p>
      <w:pPr>
        <w:widowControl w:val="on"/>
        <w:pBdr/>
        <w:spacing w:before="140" w:after="240" w:line="288" w:lineRule="auto"/>
        <w:ind w:left="0" w:right="0"/>
        <w:jc w:val="left"/>
      </w:pPr>
      <w:r>
        <w:rPr>
          <w:rFonts w:ascii="Arial" w:hAnsi="Arial" w:eastAsia="Arial" w:cs="Arial"/>
          <w:color w:val="000000"/>
          <w:sz w:val="20"/>
          <w:szCs w:val="20"/>
        </w:rPr>
        <w:t xml:space="preserve">Mit Abschluss dieses Mietvertrages mietet der Mieter das in
Punkt 1 genannte Mietobjekt zu den Bedingungen dieses
Mietvertrages. Er bestätigt gleichzeitig, dass sich der
Mietgegenstand bei Übergabe in einem guten und brauchbaren Zustand
befunden hat.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6. Erhaltung und Schutz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verpflichtet, alles für die Erhaltung des guten
Zustandes im Inneren des Mietobjektes zu unternehmen, und
verpflichtet sich zum Ersatz jedes Schadens, der dem Vermieter aus
unsachgemäßer Behandlung des Mietobjektes entsteht. Die
Erhaltungspflicht des Mieters umfasst jedoch nicht solche Arbeiten,
die zur Behebung von ernsten Schäden des Hauses, zur Beseitigung
einer vom Mietgegenstand ausgehenden erheblichen
Gesundheitsgefährdung (§ 3 Abs 2 Z 2 MRG) oder zur
Erhaltung der mitvermieteten Heiztherme und den mitvermieteten
Warmwasserboiler erforderlich sind.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allfällige Schäden (insbesondere ernste Schäden)
am Mietobjekt, an den allgemeinen Teilen des Hauses und den
allgemeinen Einrichtungen ohne Verzug dem Vermieter zu melden.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Schäden, die infolge nicht umgehender Anzeige entstanden
sind, haftet der Mieter, sofern eine rechtzeitige Anzeige den
Schaden geringer gehalten hätte und ihn an der verspäteten Anzeige
ein Verschulden trifft.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verpflichtet, den Mietgegenstand und die für den
Mietgegenstand bestimmten Einrichtungen, wie im Besonderen die
Lichtleitungs-, Gasleitungs-, Wasserleitungs-, Beheizungs-
(einschließlich von zentralen Wärmeversorgungsanlagen) und
sanitären Anlagen so zu warten, dass dem Vermieter und den anderen
Mietern des Hauses kein Nachteil erwächst.</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Vgl § 8 Abs 1 MRG.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Ferner hat der Mieter den Mietgegenstand und die für den
Mietgegenstand bestimmten Einrichtungen, wie im Besonderen die
Lichtleitungs-, Gasleitungs-, Wasserleitungs-, (einschließlich von
zentralen Wärmeversorgungsanlagen) und sanitären Anlagen auf eigene
Kosten so instandhalten zu lassen, dass dem Vermieter und den
anderen Mietern kein Nachteil erwächst. Davon ausgenommen sind die
Behebung von ernsten Schäden des Hauses, die Beseitigung einer vom
Mietgegenstand ausgehenden erheblichen Gesundheitsgefährdung und
die Erhaltung der mitvermieteten Heiztherme und des mitvermieteten
Warmwasserboilers.</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Vgl § 8 Abs 1 MRG ivm § 3 Abs 2 Z 2 und
Z2a MRG.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es ausdrücklich untersagt Geräte aller Art zu
installieren, welche nicht den zum jeweiligen Zeitpunkt gültigen
Sicherheitsvorschriften entsprechen. Insbesondere dürfen Strom- und
Gasgeräte nicht angeschlossen werden, welche nicht den
österreichischen Sicherheitsstandards entsprechen (ÖVE udgl).</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7. Benützung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Vornahme aller wesentlichen Veränderungen (Verbesserungen)
im Mietgegenstand durch den Mieter sind nur unter den
Voraussetzungen des § 9 Abs 1 und 2 Z 2-5 MRG
zulässig sowie bei Einhaltung der in § 9 Abs 1 und
Abs 3 MRG normierten Vorgehensweise.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beabsichtigte Veränderungen
(Verbesserungen) am Mietgegenstand dem Vermieter rechtzeitig
anzuzeigen.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Jegliche Tierhaltung im Mietobjekt ist nur in sachgerechter
Weise und unter Rücksichtnahme auf die schutzwürdigen Interessen
der übrigen Bewohner des Hauses zulässig. Bewirkt die Tierhaltung
Übelstände im Mietobjekt oder an den allgemeinen Teilen des Hauses
(wie insbesondere Schäden und Verunreinigungen) oder unzumutbare
Beeinträchtigungen der Hausbewohner durch Lärm,
Geruchsbelästigungen etc, so hat der Mieter über Aufforderung des
Vermieters die im Mietobjekt gehaltenen Tiere zu entfernen.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Untersagt ist das Abstellen von Fahrzeugen jeder Art in den
allgemeinen Teilen der Liegenschaft, die Einrichtung von
Werkstätten, der Einsatz von Maschinen, insbesondere
Werkzeugmaschinen und anderen haushaltsfremden Gerätschaften, die
ungebührlichen Lärm oder Emissionen anderer Art (Geruch, Dämpfe)
erzeugen. Verboten ist auch die Einlagerung von gefährlichen
Gegenständen wie feuer- oder explosionsgefährlichen Stoffen.</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Auch wenn die Tierhaltung im Mietvertrag nicht absolut verboten,
sondern von der Zustimmung des Vermieters abhängig gemacht wurde,
kann der Vermieter die Unterlassung einer solchen Tierhaltung, die
ohne seine Bewilligung erfolgt, verlangen, ohne dass er triftige
Gründe für sein Verlangen beweisen müsste (RS0014419).</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Klausel im Mietvertrag, die ein Verbot der Haltung
jeglicher Tiere vorsieht und nicht klar zum Ausdruck bringt, dass
sie sich nicht auf artgerecht in Behältnissen gehaltene
wohnungsübliche Kleintiere bezieht, ist grundsätzlich als gröblich
benachteiligend iSv § 879 Abs 3 ABGB zu qualifizieren.
Bei anderen Tieren kann dem Vermieter ein schützenswertes Interesse
an einer Beschränkung aber nicht abgesprochen werden
(RS0126573).</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 Behältnissen gehaltene, wohnungsübliche Kleintiere sind etwa
Ziervögel, Zierfische, Hamster oder kleine Schildkröten.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hat zwar die Möglichkeit, von Anfang an generell
Tierhaltung im Mietobjekt zu verbieten. Räumt er dem Mieter jedoch
eine von seiner Zustimmung abhängige Möglichkeit dazu ein, darf er
diese nicht willkürlich ablehnen (6 Ob 129/08a).</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Wurde vertraglich nichts vereinbart, kommt es für die Frage, ob der
Mieter im Einzelfall berechtigt ist, Haustiere zu halten, auf den
Zweck des Vertrages, auf den Ortsgebrauch und auf die Verkehrssitte
an. Danach ist das Halten der üblichen Haustiere (insbesondere von
Hunden und Katzen) regelmäßig erlaubt. Belästigungen, die über das
zu duldende Normalmaß hinausgehen, müssen aber nicht hingenommen
werden (RS0109603).</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Mieter im Genuss der Mietrechte gestört, ist er
berechtigt, seine Ansprüche gegen den Störer selbst unmittelbar
klageweise durchzusetzen.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zur Einhaltung der diesem Vertrag
als Beilage ./A angeschlossenen und einen integrierenden
Bestandteil desselben bildenden Hausordnung. Ferner bestätigt
der Mieter den Erhalt einer Kopie des Energieausweises gem des
Energieausweis-Vorlage-Gesetzes 2012, Beilage ./B.</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oder ein von ihm Beauftragter (insbesondere
Personen, die im Mietgegenstand ihren beruflichen Verpflichtungen
nachkommen müssen, wie zB Rauchfangkehrer oder andere Handwerker)
können den Mietgegenstand aus wichtigem Grund iSd § 8
Abs 2 MRG gegen Voranmeldung betreten. Bei Gefahr in Verzug
entfällt die Verpflichtung zur Voranmeldung.</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Gem § 8 Abs 2 MRG hat der Hauptmieter das Betreten des
Mietgegenstandes durch den Vermieter oder die von diesem
beauftragten Personen aus wichtigen Gründen zu gestatten, wobei die
berechtigten Interessen des Mieters nach Maßgabe der Wichtigkeit
des Grundes angemessen zu berücksichtigen sind. Er hat die
vorübergehende Benützung und die Veränderung seines
Mietgegenstandes bei Vorliegen der folgenden Voraussetzungen
zuzulassen:</w:t>
            </w:r>
          </w:p>
          <w:p>
            <w:pPr>
              <w:numPr>
                <w:ilvl w:val="0"/>
                <w:numId w:val="20335889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wenn und soweit ein solcher Eingriff in das Mietrecht zur
Durchführung von Erhaltungs- oder Verbesserungsarbeiten an
allgemeinen Teilen des Miethauses oder zur Behebung ernster Schäden
des Hauses oder zur Erhaltung einer mitvermieteten Heiztherme,
eines mitvermieteten Warmwasserboilers, eines mitvermieteten
Wärmebereitungsgeräts in seinem oder in einem anderen
Mietgegenstand notwendig oder zweckmäßig ist;</w:t>
            </w:r>
          </w:p>
          <w:p>
            <w:pPr>
              <w:numPr>
                <w:ilvl w:val="0"/>
                <w:numId w:val="20335889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wenn und soweit ein solcher Eingriff in das Mietrecht zur
Beseitigung einer von seinem oder einem anderen Mietgegenstand
ausgehenden erheblichen Gesundheitsgefährdung oder zur Durchführung
von Veränderungen (Verbesserungen) in einem anderen Mietgegenstand
notwendig, zweckmäßig und bei billiger Abwägung aller Interessen
auch zumutbar ist. Die Zumutbarkeit ist im Besonderen dann
anzunehmen, wenn die Beseitigungsmaßnahme oder die Veränderung
keine wesentliche oder dauernde Beeinträchtigung des Mietrechts zur
Folge hat.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Ausschaltung oder Beeinträchtigung von
Gemeinschaftseinrichtungen und der Ersatz solcher Einrichtungen,
die dem Mieter ökonomischer oder sonst günstiger erscheinen, ist
dem Mieter verboten. Dies gilt insbesondere für Änderungen an
energietechnischen Anlagen.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8. Rückgabe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Mietvertrags ist der Mieter verpflichtet,
dem Vermieter das Mietobjekt – unter Berücksichtigung der
gewöhnlichen Abnützung – in gleich gutem Zustand, wie bei Übergabe,
zurückzugeben.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verspäteter Übergabe schuldet der Mieter dem Vermieter
ein angemessenes Benützungsentgelt in Höhe des zuletzt
gezahlten Mietzinses.</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9. Untervermietung</w:t>
      </w:r>
    </w:p>
    <w:p>
      <w:pPr>
        <w:widowControl w:val="on"/>
        <w:pBdr/>
        <w:spacing w:before="140" w:after="240" w:line="288" w:lineRule="auto"/>
        <w:ind w:left="0" w:right="0"/>
        <w:jc w:val="left"/>
      </w:pPr>
      <w:r>
        <w:rPr>
          <w:rFonts w:ascii="Arial" w:hAnsi="Arial" w:eastAsia="Arial" w:cs="Arial"/>
          <w:color w:val="000000"/>
          <w:sz w:val="20"/>
          <w:szCs w:val="20"/>
        </w:rPr>
        <w:t xml:space="preserve">Der Mieter ist – vorbehaltlich des § 11 MRG – nicht
berechtigt, das Mietobjekt zur Gänze unterzuvermieten.</w:t>
      </w:r>
    </w:p>
    <w:p>
      <w:pPr>
        <w:widowControl w:val="on"/>
        <w:pBdr/>
        <w:spacing w:before="140" w:after="240" w:line="288" w:lineRule="auto"/>
        <w:ind w:left="0" w:right="0"/>
        <w:jc w:val="left"/>
      </w:pPr>
      <w:r>
        <w:rPr>
          <w:rFonts w:ascii="Arial" w:hAnsi="Arial" w:eastAsia="Arial" w:cs="Arial"/>
          <w:b/>
          <w:bCs/>
          <w:color w:val="000000"/>
          <w:sz w:val="20"/>
          <w:szCs w:val="20"/>
        </w:rPr>
        <w:t xml:space="preserve">Hinweis:</w:t>
      </w:r>
      <w:r>
        <w:rPr>
          <w:rFonts w:ascii="Arial" w:hAnsi="Arial" w:eastAsia="Arial" w:cs="Arial"/>
          <w:color w:val="000000"/>
          <w:sz w:val="20"/>
          <w:szCs w:val="20"/>
        </w:rPr>
        <w:br/>
        <w:t xml:space="preserve">Auf ein vertragliches Verbot der Untervermietung kann sich der
Vermieter gem § 11 Abs 1 MRG nur berufen, wenn ein
wichtiger Grund gegen die Untervermietung vorliegt. Ein wichtiger
Grund gegen die Untervermietung liegt vor, wenn</w:t>
      </w:r>
    </w:p>
    <w:p>
      <w:pPr>
        <w:numPr>
          <w:ilvl w:val="0"/>
          <w:numId w:val="4387231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Mietgegenstand zur Gänze untervermietet werden soll;</w:t>
      </w:r>
    </w:p>
    <w:p>
      <w:pPr>
        <w:numPr>
          <w:ilvl w:val="0"/>
          <w:numId w:val="4387231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in Aussicht genommene Untermietzins eine im Vergleich zu
dem vom Untervermieter zu entrichtenden Mietzins und etwaigen
sonstigen Leistungen des Untervermieters unverhältnismäßig hohe
Gegenleistung darstellt;</w:t>
      </w:r>
    </w:p>
    <w:p>
      <w:pPr>
        <w:numPr>
          <w:ilvl w:val="0"/>
          <w:numId w:val="4387231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Anzahl der Bewohner einer gemieteten Wohnung die Anzahl der
Wohnräume übersteigt oder nach der Aufnahme des Untermieters
übersteigen würde, oder</w:t>
      </w:r>
    </w:p>
    <w:p>
      <w:pPr>
        <w:numPr>
          <w:ilvl w:val="0"/>
          <w:numId w:val="4387231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wenn mit Grund zu besorgen ist, dass der Untermieter den
Frieden der Hausgemeinschaft stören wird.</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10. Vereinbarte Kündigungsgründe und
Vertragsauflösung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den im Gesetz vorgesehenen Kündigungsgründen wird als
wichtiger Kündigungsgrund seitens des Vermieters – vorbehaltlich
des § 11 MRG – vereinbart, dass jede Untervermietung des
Mietobjekts einen Kündigungsgrund nach § 30 Abs 2
Z 13 MRG darstellt.</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Dem Benützer dieses Musters sei nochmals klargemacht, dass eine
Kündigung grundsätzlich nur nach den wenigen gesetzlichen
Kündigungsgründen möglich ist und allenfalls nach dem hier
dargestellten Kündigungsgrund. Das Hinzuerfinden weiterer
Kündigungsgründe, seien sie auch noch so logisch, führt zu nichts
(vgl § 30 Abs 3 MRG)!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Dessen unbeschadet steht dem Vermieter jederzeit das Recht zu,
den Mietvertrag iSd Bestimmungen des § 1118 ABGB fristlos
aufzulösen.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11. Gerichtsstand</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vereinbaren für sämtliche Streitigkeiten
aus diesem Vertragsverhältnis die ausschließliche und alleinige
Zuständigkeit des Bezirksgerichts … [Angabe des
Bezirksgerichts].</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12. Kosten und Gebühren</w:t>
      </w:r>
    </w:p>
    <w:p>
      <w:pPr>
        <w:widowControl w:val="on"/>
        <w:pBdr/>
        <w:spacing w:before="140" w:after="240" w:line="288" w:lineRule="auto"/>
        <w:ind w:left="0" w:right="0"/>
        <w:jc w:val="left"/>
      </w:pPr>
      <w:r>
        <w:rPr>
          <w:rFonts w:ascii="Arial" w:hAnsi="Arial" w:eastAsia="Arial" w:cs="Arial"/>
          <w:color w:val="000000"/>
          <w:sz w:val="20"/>
          <w:szCs w:val="20"/>
        </w:rPr>
        <w:t xml:space="preserve">Die Kosten der Errichtung dieses Mietvertrages trägt der
Vermieter.</w:t>
      </w:r>
    </w:p>
    <w:p>
      <w:pPr>
        <w:widowControl w:val="on"/>
        <w:pBdr/>
        <w:spacing w:before="140" w:after="240" w:line="288" w:lineRule="auto"/>
        <w:ind w:left="0" w:right="0"/>
        <w:jc w:val="left"/>
      </w:pPr>
      <w:r>
        <w:rPr>
          <w:rFonts w:ascii="Arial" w:hAnsi="Arial" w:eastAsia="Arial" w:cs="Arial"/>
          <w:b/>
          <w:bCs/>
          <w:color w:val="000000"/>
          <w:sz w:val="20"/>
          <w:szCs w:val="20"/>
        </w:rPr>
        <w:t xml:space="preserve">Hinweis:</w:t>
      </w:r>
      <w:r>
        <w:rPr>
          <w:rFonts w:ascii="Arial" w:hAnsi="Arial" w:eastAsia="Arial" w:cs="Arial"/>
          <w:color w:val="000000"/>
          <w:sz w:val="20"/>
          <w:szCs w:val="20"/>
        </w:rPr>
        <w:br/>
        <w:t xml:space="preserve">Seit dem Erkenntnis des OGH (wobl 1993/125 zust </w:t>
      </w:r>
      <w:r>
        <w:rPr>
          <w:rFonts w:ascii="Arial" w:hAnsi="Arial" w:eastAsia="Arial" w:cs="Arial"/>
          <w:i/>
          <w:iCs/>
          <w:color w:val="000000"/>
          <w:sz w:val="20"/>
          <w:szCs w:val="20"/>
        </w:rPr>
        <w:t xml:space="preserve">Würth</w:t>
      </w:r>
      <w:r>
        <w:rPr>
          <w:rFonts w:ascii="Arial" w:hAnsi="Arial" w:eastAsia="Arial" w:cs="Arial"/>
          <w:color w:val="000000"/>
          <w:sz w:val="20"/>
          <w:szCs w:val="20"/>
        </w:rPr>
        <w:t xml:space="preserve">)
können diese Kosten nicht mehr auf den Mieter überwälzt werden.</w:t>
      </w:r>
    </w:p>
    <w:p>
      <w:pPr>
        <w:widowControl w:val="on"/>
        <w:pBdr/>
        <w:spacing w:before="140" w:after="240" w:line="288" w:lineRule="auto"/>
        <w:ind w:left="0" w:right="0"/>
        <w:jc w:val="left"/>
      </w:pPr>
      <w:r>
        <w:rPr>
          <w:rFonts w:ascii="Arial" w:hAnsi="Arial" w:eastAsia="Arial" w:cs="Arial"/>
          <w:b/>
          <w:bCs/>
          <w:color w:val="000000"/>
          <w:sz w:val="20"/>
          <w:szCs w:val="20"/>
        </w:rPr>
        <w:t xml:space="preserve">Hinweis:</w:t>
      </w:r>
      <w:r>
        <w:rPr>
          <w:rFonts w:ascii="Arial" w:hAnsi="Arial" w:eastAsia="Arial" w:cs="Arial"/>
          <w:color w:val="000000"/>
          <w:sz w:val="20"/>
          <w:szCs w:val="20"/>
        </w:rPr>
        <w:br/>
        <w:t xml:space="preserve">Seit 11.11.2017 entfällt durch die Novelle
BGBl Nr 147/2017 die Gebühr für Mietverträge über
Wohnraum, die ab dem 11. November 2017 abgeschlossen werden. Für
Mieter fallen somit keine Kosten für die Vergebührung des Vertrages
an.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13. Schlüssel</w:t>
      </w:r>
    </w:p>
    <w:p>
      <w:pPr>
        <w:widowControl w:val="on"/>
        <w:pBdr/>
        <w:spacing w:before="140" w:after="240" w:line="288" w:lineRule="auto"/>
        <w:ind w:left="0" w:right="0"/>
        <w:jc w:val="left"/>
      </w:pPr>
      <w:r>
        <w:rPr>
          <w:rFonts w:ascii="Arial" w:hAnsi="Arial" w:eastAsia="Arial" w:cs="Arial"/>
          <w:color w:val="000000"/>
          <w:sz w:val="20"/>
          <w:szCs w:val="20"/>
        </w:rPr>
        <w:t xml:space="preserve">Der Vermieter übergibt dem Mieter anlässlich des
Vertragsabschlusses fünf Schlüssel, weitere Schlüssel hat der
Mieter auf eigene Kosten herstellen zu lassen.</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Zu Punkt 3. Mietzins: Richtwerte</w:t>
      </w:r>
    </w:p>
    <w:p>
      <w:pPr>
        <w:widowControl w:val="on"/>
        <w:pBdr/>
        <w:spacing w:before="140" w:after="240" w:line="288" w:lineRule="auto"/>
        <w:ind w:left="0" w:right="0"/>
        <w:jc w:val="left"/>
      </w:pPr>
      <w:r>
        <w:rPr>
          <w:rFonts w:ascii="Arial" w:hAnsi="Arial" w:eastAsia="Arial" w:cs="Arial"/>
          <w:color w:val="000000"/>
          <w:sz w:val="20"/>
          <w:szCs w:val="20"/>
        </w:rPr>
        <w:t xml:space="preserve">Die nachstehenden Werte sind seit 01.04.2023 wirksam, sofern ein
neuer Vertragsabschluss ab 01.04.2023 erfolgte. Die Werte betragen
wie folgt: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Burgenland:</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6,09</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Kärnten: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7,81</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Niederösterreich: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6,85</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Oberösterreich: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7,23</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Salzburg:</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9,22</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Steiermark:</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9,21</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Tirol:</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8,14</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Vorarlberg:</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10,25</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6,67</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872316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0335889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45020187">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13535760">
    <w:multiLevelType w:val="hybridMultilevel"/>
    <w:lvl w:ilvl="0" w:tplc="47343081">
      <w:start w:val="1"/>
      <w:numFmt w:val="decimal"/>
      <w:lvlText w:val="%1."/>
      <w:lvlJc w:val="left"/>
      <w:pPr>
        <w:ind w:left="720" w:hanging="360"/>
      </w:pPr>
    </w:lvl>
    <w:lvl w:ilvl="1" w:tplc="47343081" w:tentative="1">
      <w:start w:val="1"/>
      <w:numFmt w:val="lowerLetter"/>
      <w:lvlText w:val="%2."/>
      <w:lvlJc w:val="left"/>
      <w:pPr>
        <w:ind w:left="1440" w:hanging="360"/>
      </w:pPr>
    </w:lvl>
    <w:lvl w:ilvl="2" w:tplc="47343081" w:tentative="1">
      <w:start w:val="1"/>
      <w:numFmt w:val="lowerRoman"/>
      <w:lvlText w:val="%3."/>
      <w:lvlJc w:val="right"/>
      <w:pPr>
        <w:ind w:left="2160" w:hanging="180"/>
      </w:pPr>
    </w:lvl>
    <w:lvl w:ilvl="3" w:tplc="47343081" w:tentative="1">
      <w:start w:val="1"/>
      <w:numFmt w:val="decimal"/>
      <w:lvlText w:val="%4."/>
      <w:lvlJc w:val="left"/>
      <w:pPr>
        <w:ind w:left="2880" w:hanging="360"/>
      </w:pPr>
    </w:lvl>
    <w:lvl w:ilvl="4" w:tplc="47343081" w:tentative="1">
      <w:start w:val="1"/>
      <w:numFmt w:val="lowerLetter"/>
      <w:lvlText w:val="%5."/>
      <w:lvlJc w:val="left"/>
      <w:pPr>
        <w:ind w:left="3600" w:hanging="360"/>
      </w:pPr>
    </w:lvl>
    <w:lvl w:ilvl="5" w:tplc="47343081" w:tentative="1">
      <w:start w:val="1"/>
      <w:numFmt w:val="lowerRoman"/>
      <w:lvlText w:val="%6."/>
      <w:lvlJc w:val="right"/>
      <w:pPr>
        <w:ind w:left="4320" w:hanging="180"/>
      </w:pPr>
    </w:lvl>
    <w:lvl w:ilvl="6" w:tplc="47343081" w:tentative="1">
      <w:start w:val="1"/>
      <w:numFmt w:val="decimal"/>
      <w:lvlText w:val="%7."/>
      <w:lvlJc w:val="left"/>
      <w:pPr>
        <w:ind w:left="5040" w:hanging="360"/>
      </w:pPr>
    </w:lvl>
    <w:lvl w:ilvl="7" w:tplc="47343081" w:tentative="1">
      <w:start w:val="1"/>
      <w:numFmt w:val="lowerLetter"/>
      <w:lvlText w:val="%8."/>
      <w:lvlJc w:val="left"/>
      <w:pPr>
        <w:ind w:left="5760" w:hanging="360"/>
      </w:pPr>
    </w:lvl>
    <w:lvl w:ilvl="8" w:tplc="47343081" w:tentative="1">
      <w:start w:val="1"/>
      <w:numFmt w:val="lowerRoman"/>
      <w:lvlText w:val="%9."/>
      <w:lvlJc w:val="right"/>
      <w:pPr>
        <w:ind w:left="6480" w:hanging="180"/>
      </w:pPr>
    </w:lvl>
  </w:abstractNum>
  <w:abstractNum w:abstractNumId="13535759">
    <w:multiLevelType w:val="hybridMultilevel"/>
    <w:lvl w:ilvl="0" w:tplc="282840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535759">
    <w:abstractNumId w:val="13535759"/>
  </w:num>
  <w:num w:numId="13535760">
    <w:abstractNumId w:val="13535760"/>
  </w:num>
  <w:num w:numId="245020187">
    <w:abstractNumId w:val="245020187"/>
  </w:num>
  <w:num w:numId="203358890">
    <w:abstractNumId w:val="203358890"/>
  </w:num>
  <w:num w:numId="438723164">
    <w:abstractNumId w:val="4387231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416217069" Type="http://schemas.openxmlformats.org/officeDocument/2006/relationships/numbering" Target="numbering.xml"/><Relationship Id="rId717266071"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