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7397214" w:name="document"/>
    <w:bookmarkEnd w:id="67397214"/>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702487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702487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702487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702487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70248766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9240365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4036588">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70248766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5085022">
    <w:multiLevelType w:val="hybridMultilevel"/>
    <w:lvl w:ilvl="0" w:tplc="27014535">
      <w:start w:val="1"/>
      <w:numFmt w:val="decimal"/>
      <w:lvlText w:val="%1."/>
      <w:lvlJc w:val="left"/>
      <w:pPr>
        <w:ind w:left="720" w:hanging="360"/>
      </w:pPr>
    </w:lvl>
    <w:lvl w:ilvl="1" w:tplc="27014535" w:tentative="1">
      <w:start w:val="1"/>
      <w:numFmt w:val="lowerLetter"/>
      <w:lvlText w:val="%2."/>
      <w:lvlJc w:val="left"/>
      <w:pPr>
        <w:ind w:left="1440" w:hanging="360"/>
      </w:pPr>
    </w:lvl>
    <w:lvl w:ilvl="2" w:tplc="27014535" w:tentative="1">
      <w:start w:val="1"/>
      <w:numFmt w:val="lowerRoman"/>
      <w:lvlText w:val="%3."/>
      <w:lvlJc w:val="right"/>
      <w:pPr>
        <w:ind w:left="2160" w:hanging="180"/>
      </w:pPr>
    </w:lvl>
    <w:lvl w:ilvl="3" w:tplc="27014535" w:tentative="1">
      <w:start w:val="1"/>
      <w:numFmt w:val="decimal"/>
      <w:lvlText w:val="%4."/>
      <w:lvlJc w:val="left"/>
      <w:pPr>
        <w:ind w:left="2880" w:hanging="360"/>
      </w:pPr>
    </w:lvl>
    <w:lvl w:ilvl="4" w:tplc="27014535" w:tentative="1">
      <w:start w:val="1"/>
      <w:numFmt w:val="lowerLetter"/>
      <w:lvlText w:val="%5."/>
      <w:lvlJc w:val="left"/>
      <w:pPr>
        <w:ind w:left="3600" w:hanging="360"/>
      </w:pPr>
    </w:lvl>
    <w:lvl w:ilvl="5" w:tplc="27014535" w:tentative="1">
      <w:start w:val="1"/>
      <w:numFmt w:val="lowerRoman"/>
      <w:lvlText w:val="%6."/>
      <w:lvlJc w:val="right"/>
      <w:pPr>
        <w:ind w:left="4320" w:hanging="180"/>
      </w:pPr>
    </w:lvl>
    <w:lvl w:ilvl="6" w:tplc="27014535" w:tentative="1">
      <w:start w:val="1"/>
      <w:numFmt w:val="decimal"/>
      <w:lvlText w:val="%7."/>
      <w:lvlJc w:val="left"/>
      <w:pPr>
        <w:ind w:left="5040" w:hanging="360"/>
      </w:pPr>
    </w:lvl>
    <w:lvl w:ilvl="7" w:tplc="27014535" w:tentative="1">
      <w:start w:val="1"/>
      <w:numFmt w:val="lowerLetter"/>
      <w:lvlText w:val="%8."/>
      <w:lvlJc w:val="left"/>
      <w:pPr>
        <w:ind w:left="5760" w:hanging="360"/>
      </w:pPr>
    </w:lvl>
    <w:lvl w:ilvl="8" w:tplc="27014535" w:tentative="1">
      <w:start w:val="1"/>
      <w:numFmt w:val="lowerRoman"/>
      <w:lvlText w:val="%9."/>
      <w:lvlJc w:val="right"/>
      <w:pPr>
        <w:ind w:left="6480" w:hanging="180"/>
      </w:pPr>
    </w:lvl>
  </w:abstractNum>
  <w:abstractNum w:abstractNumId="62142558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950344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5085021">
    <w:multiLevelType w:val="hybridMultilevel"/>
    <w:lvl w:ilvl="0" w:tplc="56617034">
      <w:start w:val="1"/>
      <w:numFmt w:val="decimal"/>
      <w:lvlText w:val="%1."/>
      <w:lvlJc w:val="left"/>
      <w:pPr>
        <w:ind w:left="720" w:hanging="360"/>
      </w:pPr>
    </w:lvl>
    <w:lvl w:ilvl="1" w:tplc="56617034" w:tentative="1">
      <w:start w:val="1"/>
      <w:numFmt w:val="lowerLetter"/>
      <w:lvlText w:val="%2."/>
      <w:lvlJc w:val="left"/>
      <w:pPr>
        <w:ind w:left="1440" w:hanging="360"/>
      </w:pPr>
    </w:lvl>
    <w:lvl w:ilvl="2" w:tplc="56617034" w:tentative="1">
      <w:start w:val="1"/>
      <w:numFmt w:val="lowerRoman"/>
      <w:lvlText w:val="%3."/>
      <w:lvlJc w:val="right"/>
      <w:pPr>
        <w:ind w:left="2160" w:hanging="180"/>
      </w:pPr>
    </w:lvl>
    <w:lvl w:ilvl="3" w:tplc="56617034" w:tentative="1">
      <w:start w:val="1"/>
      <w:numFmt w:val="decimal"/>
      <w:lvlText w:val="%4."/>
      <w:lvlJc w:val="left"/>
      <w:pPr>
        <w:ind w:left="2880" w:hanging="360"/>
      </w:pPr>
    </w:lvl>
    <w:lvl w:ilvl="4" w:tplc="56617034" w:tentative="1">
      <w:start w:val="1"/>
      <w:numFmt w:val="lowerLetter"/>
      <w:lvlText w:val="%5."/>
      <w:lvlJc w:val="left"/>
      <w:pPr>
        <w:ind w:left="3600" w:hanging="360"/>
      </w:pPr>
    </w:lvl>
    <w:lvl w:ilvl="5" w:tplc="56617034" w:tentative="1">
      <w:start w:val="1"/>
      <w:numFmt w:val="lowerRoman"/>
      <w:lvlText w:val="%6."/>
      <w:lvlJc w:val="right"/>
      <w:pPr>
        <w:ind w:left="4320" w:hanging="180"/>
      </w:pPr>
    </w:lvl>
    <w:lvl w:ilvl="6" w:tplc="56617034" w:tentative="1">
      <w:start w:val="1"/>
      <w:numFmt w:val="decimal"/>
      <w:lvlText w:val="%7."/>
      <w:lvlJc w:val="left"/>
      <w:pPr>
        <w:ind w:left="5040" w:hanging="360"/>
      </w:pPr>
    </w:lvl>
    <w:lvl w:ilvl="7" w:tplc="56617034" w:tentative="1">
      <w:start w:val="1"/>
      <w:numFmt w:val="lowerLetter"/>
      <w:lvlText w:val="%8."/>
      <w:lvlJc w:val="left"/>
      <w:pPr>
        <w:ind w:left="5760" w:hanging="360"/>
      </w:pPr>
    </w:lvl>
    <w:lvl w:ilvl="8" w:tplc="56617034" w:tentative="1">
      <w:start w:val="1"/>
      <w:numFmt w:val="lowerRoman"/>
      <w:lvlText w:val="%9."/>
      <w:lvlJc w:val="right"/>
      <w:pPr>
        <w:ind w:left="6480" w:hanging="180"/>
      </w:pPr>
    </w:lvl>
  </w:abstractNum>
  <w:abstractNum w:abstractNumId="75085020">
    <w:multiLevelType w:val="hybridMultilevel"/>
    <w:lvl w:ilvl="0" w:tplc="29968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85020">
    <w:abstractNumId w:val="75085020"/>
  </w:num>
  <w:num w:numId="75085021">
    <w:abstractNumId w:val="75085021"/>
  </w:num>
  <w:num w:numId="69503443">
    <w:abstractNumId w:val="69503443"/>
  </w:num>
  <w:num w:numId="621425587">
    <w:abstractNumId w:val="621425587"/>
  </w:num>
  <w:num w:numId="75085022">
    <w:abstractNumId w:val="75085022"/>
  </w:num>
  <w:num w:numId="702487665">
    <w:abstractNumId w:val="702487665"/>
  </w:num>
  <w:num w:numId="924036588">
    <w:abstractNumId w:val="9240365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12005685" Type="http://schemas.openxmlformats.org/officeDocument/2006/relationships/numbering" Target="numbering.xml"/><Relationship Id="rId90617381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